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全新版大学英语综合教程学习手册  5  学生用书</w:t>
      </w:r>
    </w:p>
    <w:p>
      <w:r>
        <w:rPr>
          <w:rFonts w:ascii="宋体" w:hAnsi="宋体" w:eastAsia="宋体"/>
          <w:sz w:val="24"/>
        </w:rPr>
        <w:t>王迈迈主编；丁贞雯，姚振平副主编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全新版大学英语综合教程学习手册  5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王迈迈主编；丁贞雯，姚振平副主编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本书出售、求购地址：https://www.jiaokey.com/book/detail/13095765.html</w:t>
      </w:r>
    </w:p>
    <w:p>
      <w:r>
        <w:t>更多相关图书推荐：https://www.jiaokey.com</w:t>
      </w:r>
    </w:p>
    <w:p>
      <w:r>
        <w:t>王迈迈主编；丁贞雯，姚振平副主编 其他作品：https://www.jiaokey.com/tag/王迈迈主编；丁贞雯，姚振平副主编.html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关键词搜索：https://www.jiaokey.com/tag/全新版大学英语综合教程学习手册  5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