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全新版大学英语视听阅读基础  2  学生用书</w:t>
      </w:r>
    </w:p>
    <w:p>
      <w:r>
        <w:rPr>
          <w:rFonts w:ascii="宋体" w:hAnsi="宋体" w:eastAsia="宋体"/>
          <w:sz w:val="24"/>
        </w:rPr>
        <w:t>（英）沃林，李霄翔主编；吴之昕本册主编；蔡嵘，金晶，曹育珍编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全新版大学英语视听阅读基础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（英）沃林，李霄翔主编；吴之昕本册主编；蔡嵘，金晶，曹育珍编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本书出售、求购地址：https://www.jiaokey.com/book/detail/13095760.html</w:t>
      </w:r>
    </w:p>
    <w:p>
      <w:r>
        <w:t>更多相关图书推荐：https://www.jiaokey.com</w:t>
      </w:r>
    </w:p>
    <w:p>
      <w:r>
        <w:t>（英）沃林，李霄翔主编；吴之昕本册主编；蔡嵘，金晶，曹育珍编 其他作品：https://www.jiaokey.com/tag/（英）沃林，李霄翔主编；吴之昕本册主编；蔡嵘，金晶，曹育珍编.html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关键词搜索：https://www.jiaokey.com/tag/全新版大学英语视听阅读基础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