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科学技术人才管理学</w:t>
      </w:r>
    </w:p>
    <w:p>
      <w:r>
        <w:rPr>
          <w:rFonts w:ascii="宋体" w:hAnsi="宋体" w:eastAsia="宋体"/>
          <w:sz w:val="24"/>
        </w:rPr>
        <w:t>曹德诚，王先玉，刘自武著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科学技术人才管理学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曹德诚，王先玉，刘自武著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本书出售、求购地址：https://www.jiaokey.com/book/detail/13095695.html</w:t>
      </w:r>
    </w:p>
    <w:p>
      <w:r>
        <w:t>更多相关图书推荐：https://www.jiaokey.com</w:t>
      </w:r>
    </w:p>
    <w:p>
      <w:r>
        <w:t>曹德诚，王先玉，刘自武著 其他作品：https://www.jiaokey.com/tag/曹德诚，王先玉，刘自武著.html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关键词搜索：https://www.jiaokey.com/tag/科学技术人才管理学.html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