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优秀语文教师上课实录  上</w:t>
      </w:r>
    </w:p>
    <w:p>
      <w:r>
        <w:rPr>
          <w:rFonts w:ascii="宋体" w:hAnsi="宋体" w:eastAsia="宋体"/>
          <w:sz w:val="24"/>
        </w:rPr>
        <w:t>瞿葆奎，徐勋，陆亚松，顾振亚整理选编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优秀语文教师上课实录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瞿葆奎，徐勋，陆亚松，顾振亚整理选编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本书出售、求购地址：https://www.jiaokey.com/book/detail/13095686.html</w:t>
      </w:r>
    </w:p>
    <w:p>
      <w:r>
        <w:t>更多相关图书推荐：https://www.jiaokey.com</w:t>
      </w:r>
    </w:p>
    <w:p>
      <w:r>
        <w:t>瞿葆奎，徐勋，陆亚松，顾振亚整理选编 其他作品：https://www.jiaokey.com/tag/瞿葆奎，徐勋，陆亚松，顾振亚整理选编.html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关键词搜索：https://www.jiaokey.com/tag/优秀语文教师上课实录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