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书名：云居圣水寺志</w:t>
      </w:r>
    </w:p>
    <w:p>
      <w:r>
        <w:t>作者：（清）〓湛，明伦原辑；通渊，实懿重纂，刘成国，袁九生点校</w:t>
      </w:r>
    </w:p>
    <w:p>
      <w:r>
        <w:t>出版社：成都:巴蜀书社,2011.07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云居圣水寺志 评论地址：https://www.jiaokey.com/book/detail/13095684.html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