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印第安语论文集</w:t>
      </w:r>
    </w:p>
    <w:p>
      <w:r>
        <w:rPr>
          <w:rFonts w:ascii="宋体" w:hAnsi="宋体" w:eastAsia="宋体"/>
          <w:sz w:val="24"/>
        </w:rPr>
        <w:t>李方桂著；黎意译；汪锋校；戴庆廈主编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李方桂著；黎意译；汪锋校；戴庆廈主编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本书出售、求购地址：https://www.jiaokey.com/book/detail/13095667.html</w:t>
      </w:r>
    </w:p>
    <w:p>
      <w:r>
        <w:t>更多相关图书推荐：https://www.jiaokey.com</w:t>
      </w:r>
    </w:p>
    <w:p>
      <w:r>
        <w:t>李方桂著；黎意译；汪锋校；戴庆廈主编 其他作品：https://www.jiaokey.com/tag/李方桂著；黎意译；汪锋校；戴庆廈主编.html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关键词搜索：https://www.jiaokey.com/tag/印第安语论文集.html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