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科学与中国  院士专家巡讲团报告集  第7辑</w:t>
      </w:r>
    </w:p>
    <w:p>
      <w:r>
        <w:rPr>
          <w:rFonts w:ascii="宋体" w:hAnsi="宋体" w:eastAsia="宋体"/>
          <w:sz w:val="24"/>
        </w:rPr>
        <w:t>白春礼主编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科学与中国  院士专家巡讲团报告集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本书出售、求购地址：https://www.jiaokey.com/book/detail/13095634.html</w:t>
      </w:r>
    </w:p>
    <w:p>
      <w:r>
        <w:t>更多相关图书推荐：https://www.jiaokey.com</w:t>
      </w:r>
    </w:p>
    <w:p>
      <w:r>
        <w:t>白春礼主编 其他作品：https://www.jiaokey.com/tag/白春礼主编.html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关键词搜索：https://www.jiaokey.com/tag/科学与中国  院士专家巡讲团报告集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