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书名：玉渊潭公园大事记  1153-1990</w:t>
      </w:r>
    </w:p>
    <w:p>
      <w:r>
        <w:t>作者：北京市玉渊&lt;font color=Red&gt;潭&lt;/font&gt;公园管理处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玉渊潭公园大事记  1153-1990 评论地址：https://www.jiaokey.com/book/detail/13095597.html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