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书名：赵叔孺印举</w:t>
      </w:r>
    </w:p>
    <w:p>
      <w:r>
        <w:t>作者：袁慧敏主编；张奕辰选编</w:t>
      </w:r>
    </w:p>
    <w:p>
      <w:r>
        <w:t>出版社：上海:上海书画出版社,2012.08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赵叔孺印举 评论地址：https://www.jiaokey.com/book/detail/13095431.html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