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书名：中国字体设计人  一字一生</w:t>
      </w:r>
    </w:p>
    <w:p>
      <w:r>
        <w:t>作者：廖洁连主编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总页数：251</w:t>
      </w:r>
    </w:p>
    <w:p>
      <w:r>
        <w:t>更多请访问教客网: www.jiaokey.com</w:t>
      </w:r>
    </w:p>
    <w:p>
      <w:r>
        <w:t>中国字体设计人  一字一生 评论地址：https://www.jiaokey.com/book/detail/13095419.html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