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冷读术  图解版  瞬间赢得他人信任的沟通技巧  双色</w:t>
      </w:r>
    </w:p>
    <w:p>
      <w:r>
        <w:rPr>
          <w:rFonts w:ascii="宋体" w:hAnsi="宋体" w:eastAsia="宋体"/>
          <w:sz w:val="24"/>
        </w:rPr>
        <w:t>乔林编著；曲利华绘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冷读术  图解版  瞬间赢得他人信任的沟通技巧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乔林编著；曲利华绘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本书出售、求购地址：https://www.jiaokey.com/book/detail/13095391.html</w:t>
      </w:r>
    </w:p>
    <w:p>
      <w:r>
        <w:t>更多相关图书推荐：https://www.jiaokey.com</w:t>
      </w:r>
    </w:p>
    <w:p>
      <w:r>
        <w:t>乔林编著；曲利华绘 其他作品：https://www.jiaokey.com/tag/乔林编著；曲利华绘.html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关键词搜索：https://www.jiaokey.com/tag/冷读术  图解版  瞬间赢得他人信任的沟通技巧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