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</w:t>
      </w:r>
    </w:p>
    <w:p>
      <w:r>
        <w:rPr>
          <w:rFonts w:ascii="宋体" w:hAnsi="宋体" w:eastAsia="宋体"/>
          <w:sz w:val="24"/>
        </w:rPr>
        <w:t>吕玫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29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29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9787208109902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29岁的单身海归女胡照照，原本在一家广告公司做设计师，一个人在上海寂寞而疲倦地生活。父亲在场急病之后想要离开母亲，让原本游离在家庭之外的她，意识到父母对自己的重要，辞职，逃离上海，在老家遇到形形色色的人和事，并开始探求父母纠结一生的恩恩怨怨，对婚姻的质疑，对爱情的失望，对未来的灰心，都将在这一场心……</w:t>
      </w:r>
    </w:p>
    <w:p/>
    <w:p>
      <w:r>
        <w:t>本书出售、求购地址：https://www.jiaokey.com/book/detail/13095390.html</w:t>
      </w:r>
    </w:p>
    <w:p>
      <w:r>
        <w:t>更多当代作品（1949年~）图书推荐：https://www.jiaokey.com</w:t>
      </w:r>
    </w:p>
    <w:p>
      <w:r>
        <w:t>吕玫 其他作品：https://www.jiaokey.com/tag/吕玫.html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