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书名：国际关系精要  第5版</w:t>
      </w:r>
    </w:p>
    <w:p>
      <w:r>
        <w:t>作者：（美）卡伦·明斯特，伊万·阿雷奎恩-托夫特译者；潘忠岐</w:t>
      </w:r>
    </w:p>
    <w:p>
      <w:r>
        <w:t>出版社：</w:t>
      </w:r>
    </w:p>
    <w:p>
      <w:r>
        <w:t>出版日期：2012.10</w:t>
      </w:r>
    </w:p>
    <w:p>
      <w:r>
        <w:t>总页数：402</w:t>
      </w:r>
    </w:p>
    <w:p>
      <w:r>
        <w:t>更多请访问教客网: www.jiaokey.com</w:t>
      </w:r>
    </w:p>
    <w:p>
      <w:r>
        <w:t>国际关系精要  第5版 评论地址：https://www.jiaokey.com/book/detail/13095367.html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