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世纪末危机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世纪末危机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本书出售、求购地址：https://www.jiaokey.com/book/detail/13095363.html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世纪末危机.html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