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书名：卖场与娱乐空间</w:t>
      </w:r>
    </w:p>
    <w:p>
      <w:r>
        <w:t>作者：徐守勤，姚学莉，侯薇育编译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卖场与娱乐空间 评论地址：https://www.jiaokey.com/book/detail/13095361.html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