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美国规划协会最佳规划获奖项目解析  2000-2010年</w:t>
      </w:r>
    </w:p>
    <w:p>
      <w:r>
        <w:rPr>
          <w:rFonts w:ascii="宋体" w:hAnsi="宋体" w:eastAsia="宋体"/>
          <w:sz w:val="24"/>
        </w:rPr>
        <w:t>张庭伟，于洋，罗巧灵等编著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美国规划协会最佳规划获奖项目解析  2000-2010年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张庭伟，于洋，罗巧灵等编著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本书出售、求购地址：https://www.jiaokey.com/book/detail/13095359.html</w:t>
      </w:r>
    </w:p>
    <w:p>
      <w:r>
        <w:t>更多相关图书推荐：https://www.jiaokey.com</w:t>
      </w:r>
    </w:p>
    <w:p>
      <w:r>
        <w:t>张庭伟，于洋，罗巧灵等编著 其他作品：https://www.jiaokey.com/tag/张庭伟，于洋，罗巧灵等编著.html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关键词搜索：https://www.jiaokey.com/tag/美国规划协会最佳规划获奖项目解析  2000-2010年.html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