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韩款创意手编女装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韩款创意手编女装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本书出售、求购地址：https://www.jiaokey.com/book/detail/13095357.html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关键词搜索：https://www.jiaokey.com/tag/韩款创意手编女装.html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