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浪漫古典手编女装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浪漫古典手编女装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本书出售、求购地址：https://www.jiaokey.com/book/detail/13095355.html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关键词搜索：https://www.jiaokey.com/tag/浪漫古典手编女装.html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