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追踪“熊走的路”</w:t>
      </w:r>
    </w:p>
    <w:p>
      <w:r>
        <w:rPr>
          <w:rFonts w:ascii="宋体" w:hAnsi="宋体" w:eastAsia="宋体"/>
          <w:sz w:val="24"/>
        </w:rPr>
        <w:t>（美）G.C.沃纳著；M.戈尔绘图；彭敏译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追踪“熊走的路”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（美）G.C.沃纳著；M.戈尔绘图；彭敏译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本书出售、求购地址：https://www.jiaokey.com/book/detail/13095348.html</w:t>
      </w:r>
    </w:p>
    <w:p>
      <w:r>
        <w:t>更多相关图书推荐：https://www.jiaokey.com</w:t>
      </w:r>
    </w:p>
    <w:p>
      <w:r>
        <w:t>（美）G.C.沃纳著；M.戈尔绘图；彭敏译 其他作品：https://www.jiaokey.com/tag/（美）G.C.沃纳著；M.戈尔绘图；彭敏译.html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关键词搜索：https://www.jiaokey.com/tag/追踪“熊走的路”.html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