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书名：阿笨猫贝塔星球传  超级喷嚏</w:t>
      </w:r>
    </w:p>
    <w:p>
      <w:r>
        <w:t>作者：冰波著</w:t>
      </w:r>
    </w:p>
    <w:p>
      <w:r>
        <w:t>出版社：长沙:湖南少年儿童出版社,2012.09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阿笨猫贝塔星球传  超级喷嚏 评论地址：https://www.jiaokey.com/book/detail/13095347.html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