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宗教祭祀建筑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宗教祭祀建筑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本书出售、求购地址：https://www.jiaokey.com/book/detail/13095330.html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宗教祭祀建筑.html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