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浙江省第三次全国文物普查新发现丛书  古墓葬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浙江省第三次全国文物普查新发现丛书  古墓葬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本书出售、求购地址：https://www.jiaokey.com/book/detail/13095320.html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关键词搜索：https://www.jiaokey.com/tag/浙江省第三次全国文物普查新发现丛书  古墓葬.html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