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浙江省第三次全国文物普查丛编  普查文集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浙江省第三次全国文物普查丛编  普查文集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本书出售、求购地址：https://www.jiaokey.com/book/detail/13095316.html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关键词搜索：https://www.jiaokey.com/tag/浙江省第三次全国文物普查丛编  普查文集.html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