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狮子精神  培育王者风范，成就光荣与梦想</w:t>
      </w:r>
    </w:p>
    <w:p>
      <w:r>
        <w:rPr>
          <w:rFonts w:ascii="宋体" w:hAnsi="宋体" w:eastAsia="宋体"/>
          <w:sz w:val="24"/>
        </w:rPr>
        <w:t>商智，冷洋编著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狮子精神  培育王者风范，成就光荣与梦想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商智，冷洋编著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本书出售、求购地址：https://www.jiaokey.com/book/detail/13095314.html</w:t>
      </w:r>
    </w:p>
    <w:p>
      <w:r>
        <w:t>更多相关图书推荐：https://www.jiaokey.com</w:t>
      </w:r>
    </w:p>
    <w:p>
      <w:r>
        <w:t>商智，冷洋编著 其他作品：https://www.jiaokey.com/tag/商智，冷洋编著.html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关键词搜索：https://www.jiaokey.com/tag/狮子精神  培育王者风范，成就光荣与梦想.html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