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书名：思考术  解开你与生俱来的能量密码</w:t>
      </w:r>
    </w:p>
    <w:p>
      <w:r>
        <w:t>作者：（美）拿破仑·希尔著；王湛译</w:t>
      </w:r>
    </w:p>
    <w:p>
      <w:r>
        <w:t>出版社：合肥:安徽人民出版社,2012.09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思考术  解开你与生俱来的能量密码 评论地址：https://www.jiaokey.com/book/detail/13095303.html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