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养得好，活到100不显老  一生的抗衰老革命</w:t>
      </w:r>
    </w:p>
    <w:p>
      <w:r>
        <w:rPr>
          <w:rFonts w:ascii="宋体" w:hAnsi="宋体" w:eastAsia="宋体"/>
          <w:sz w:val="24"/>
        </w:rPr>
        <w:t>赵铁锁著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养得好，活到100不显老  一生的抗衰老革命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本书出售、求购地址：https://www.jiaokey.com/book/detail/13095297.html</w:t>
      </w:r>
    </w:p>
    <w:p>
      <w:r>
        <w:t>更多相关图书推荐：https://www.jiaokey.com</w:t>
      </w:r>
    </w:p>
    <w:p>
      <w:r>
        <w:t>赵铁锁著 其他作品：https://www.jiaokey.com/tag/赵铁锁著.html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关键词搜索：https://www.jiaokey.com/tag/养得好，活到100不显老  一生的抗衰老革命.html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