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能量重塑世界  下</w:t>
      </w:r>
    </w:p>
    <w:p>
      <w:r>
        <w:rPr>
          <w:rFonts w:ascii="宋体" w:hAnsi="宋体" w:eastAsia="宋体"/>
          <w:sz w:val="24"/>
        </w:rPr>
        <w:t>（美）丹尼尔·耶金著；朱玉奔，阎志敏译；严克风，闫建涛校译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能量重塑世界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（美）丹尼尔·耶金著；朱玉奔，阎志敏译；严克风，闫建涛校译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本书出售、求购地址：https://www.jiaokey.com/book/detail/13095289.html</w:t>
      </w:r>
    </w:p>
    <w:p>
      <w:r>
        <w:t>更多相关图书推荐：https://www.jiaokey.com</w:t>
      </w:r>
    </w:p>
    <w:p>
      <w:r>
        <w:t>（美）丹尼尔·耶金著；朱玉奔，阎志敏译；严克风，闫建涛校译 其他作品：https://www.jiaokey.com/tag/（美）丹尼尔·耶金著；朱玉奔，阎志敏译；严克风，闫建涛校译.html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关键词搜索：https://www.jiaokey.com/tag/能量重塑世界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