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书名：企业如何应对海关审价</w:t>
      </w:r>
    </w:p>
    <w:p>
      <w:r>
        <w:t>作者：赵国华编</w:t>
      </w:r>
    </w:p>
    <w:p>
      <w:r>
        <w:t>出版社：北京:知识产权出版社,2012.09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企业如何应对海关审价 评论地址：https://www.jiaokey.com/book/detail/13095275.html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