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亚森·罗平探案全集  罗平的大冒险</w:t>
      </w:r>
    </w:p>
    <w:p>
      <w:r>
        <w:rPr>
          <w:rFonts w:ascii="宋体" w:hAnsi="宋体" w:eastAsia="宋体"/>
          <w:sz w:val="24"/>
        </w:rPr>
        <w:t>（法）莫里斯·勒布朗著；东方编辑部改写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亚森·罗平探案全集  罗平的大冒险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本书出售、求购地址：https://www.jiaokey.com/book/detail/13095265.html</w:t>
      </w:r>
    </w:p>
    <w:p>
      <w:r>
        <w:t>更多相关图书推荐：https://www.jiaokey.com</w:t>
      </w:r>
    </w:p>
    <w:p>
      <w:r>
        <w:t>（法）莫里斯·勒布朗著；东方编辑部改写 其他作品：https://www.jiaokey.com/tag/（法）莫里斯·勒布朗著；东方编辑部改写.html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关键词搜索：https://www.jiaokey.com/tag/亚森·罗平探案全集  罗平的大冒险.html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