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书名：物流采购管理</w:t>
      </w:r>
    </w:p>
    <w:p>
      <w:r>
        <w:t>作者：卢园，邓春姊主编；方煜，李彬副主编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物流采购管理 评论地址：https://www.jiaokey.com/book/detail/13095261.html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