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淘金英语专业八级人文知识1000题  2013</w:t>
      </w:r>
    </w:p>
    <w:p>
      <w:r>
        <w:rPr>
          <w:rFonts w:ascii="宋体" w:hAnsi="宋体" w:eastAsia="宋体"/>
          <w:sz w:val="24"/>
        </w:rPr>
        <w:t>伍乐其主编；区志承，郭中恺，彭海琳等编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淘金英语专业八级人文知识1000题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伍乐其主编；区志承，郭中恺，彭海琳等编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本书出售、求购地址：https://www.jiaokey.com/book/detail/13095250.html</w:t>
      </w:r>
    </w:p>
    <w:p>
      <w:r>
        <w:t>更多相关图书推荐：https://www.jiaokey.com</w:t>
      </w:r>
    </w:p>
    <w:p>
      <w:r>
        <w:t>伍乐其主编；区志承，郭中恺，彭海琳等编 其他作品：https://www.jiaokey.com/tag/伍乐其主编；区志承，郭中恺，彭海琳等编.html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关键词搜索：https://www.jiaokey.com/tag/淘金英语专业八级人文知识1000题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