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中国服务经济发展报告  2012</w:t>
      </w:r>
    </w:p>
    <w:p>
      <w:r>
        <w:rPr>
          <w:rFonts w:ascii="宋体" w:hAnsi="宋体" w:eastAsia="宋体"/>
          <w:sz w:val="24"/>
        </w:rPr>
        <w:t>上海交通大学中国服务经济与管理研究中心，上海大学中国服务经济研究中心，复旦大学世界经济研究室组编；陈宪，殷凤，程大中主编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12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5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12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中国服务经济发展报告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上海交通大学中国服务经济与管理研究中心，上海大学中国服务经济研究中心，复旦大学世界经济研究室组编；陈宪，殷凤，程大中主编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服务经济-研究报告-中国-2012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本书出售、求购地址：https://www.jiaokey.com/book/detail/13095240.html</w:t>
      </w:r>
    </w:p>
    <w:p>
      <w:r>
        <w:t>更多相关图书推荐：https://www.jiaokey.com</w:t>
      </w:r>
    </w:p>
    <w:p>
      <w:r>
        <w:t>上海交通大学中国服务经济与管理研究中心，上海大学中国服务经济研究中心，复旦大学世界经济研究室组编；陈宪，殷凤，程大中主编 其他作品：https://www.jiaokey.com/tag/上海交通大学中国服务经济与管理研究中心，上海大学中国服务经济研究中心，复旦大学世界经济研究室组编；陈宪，殷凤，程大中主编.html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关键词搜索：https://www.jiaokey.com/tag/服务经济-研究报告-中国-2012.html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