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与名人一起成长  莎士比亚  剧作之王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与名人一起成长  莎士比亚  剧作之王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本书出售、求购地址：https://www.jiaokey.com/book/detail/13095214.html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关键词搜索：https://www.jiaokey.com/tag/与名人一起成长  莎士比亚  剧作之王.html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