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极品殿下  上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极品殿下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本书出售、求购地址：https://www.jiaokey.com/book/detail/13095210.html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关键词搜索：https://www.jiaokey.com/tag/极品殿下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