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书名：党员干部必读的文学经典71篇</w:t>
      </w:r>
    </w:p>
    <w:p>
      <w:r>
        <w:t>作者：赵丰编著</w:t>
      </w:r>
    </w:p>
    <w:p>
      <w:r>
        <w:t>出版社：武汉：湖北教育出版社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党员干部必读的文学经典71篇 评论地址：https://www.jiaokey.com/book/detail/13095201.html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