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小牛顿科学童话  鳄鱼招聘牙齿清洁工</w:t>
      </w:r>
    </w:p>
    <w:p>
      <w:r>
        <w:rPr>
          <w:rFonts w:ascii="宋体" w:hAnsi="宋体" w:eastAsia="宋体"/>
          <w:sz w:val="24"/>
        </w:rPr>
        <w:t>（韩）金贞姬，（韩）郑昌益著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小牛顿科学童话  鳄鱼招聘牙齿清洁工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（韩）金贞姬，（韩）郑昌益著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本书出售、求购地址：https://www.jiaokey.com/book/detail/13095197.html</w:t>
      </w:r>
    </w:p>
    <w:p>
      <w:r>
        <w:t>更多相关图书推荐：https://www.jiaokey.com</w:t>
      </w:r>
    </w:p>
    <w:p>
      <w:r>
        <w:t>（韩）金贞姬，（韩）郑昌益著 其他作品：https://www.jiaokey.com/tag/（韩）金贞姬，（韩）郑昌益著.html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关键词搜索：https://www.jiaokey.com/tag/小牛顿科学童话  鳄鱼招聘牙齿清洁工.html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