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特别纪念版</w:t>
      </w:r>
    </w:p>
    <w:p>
      <w:r>
        <w:t>作者：王小波著</w:t>
      </w:r>
    </w:p>
    <w:p>
      <w:r>
        <w:t>出版社：北京：北京工业大学出版社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沉默的大多数  特别纪念版 评论地址：https://www.jiaokey.com/book/detail/13095184.html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