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建筑师的生活  一切源自设计</w:t>
      </w:r>
    </w:p>
    <w:p>
      <w:r>
        <w:rPr>
          <w:rFonts w:ascii="宋体" w:hAnsi="宋体" w:eastAsia="宋体"/>
          <w:sz w:val="24"/>
        </w:rPr>
        <w:t>（美）拉皮迪斯著；尹志伟译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建筑师的生活  一切源自设计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（美）拉皮迪斯著；尹志伟译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本书出售、求购地址：https://www.jiaokey.com/book/detail/13095129.html</w:t>
      </w:r>
    </w:p>
    <w:p>
      <w:r>
        <w:t>更多相关图书推荐：https://www.jiaokey.com</w:t>
      </w:r>
    </w:p>
    <w:p>
      <w:r>
        <w:t>（美）拉皮迪斯著；尹志伟译 其他作品：https://www.jiaokey.com/tag/（美）拉皮迪斯著；尹志伟译.html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关键词搜索：https://www.jiaokey.com/tag/建筑师的生活  一切源自设计.html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