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林格伦作品选集  海滨乌鸦岛  美绘版</w:t>
      </w:r>
    </w:p>
    <w:p>
      <w:r>
        <w:rPr>
          <w:rFonts w:ascii="宋体" w:hAnsi="宋体" w:eastAsia="宋体"/>
          <w:sz w:val="24"/>
        </w:rPr>
        <w:t>（瑞典）林格伦著；（瑞典）维克兰德画；李之义译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林格伦作品选集  海滨乌鸦岛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（瑞典）林格伦著；（瑞典）维克兰德画；李之义译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本书出售、求购地址：https://www.jiaokey.com/book/detail/13095054.html</w:t>
      </w:r>
    </w:p>
    <w:p>
      <w:r>
        <w:t>更多相关图书推荐：https://www.jiaokey.com</w:t>
      </w:r>
    </w:p>
    <w:p>
      <w:r>
        <w:t>（瑞典）林格伦著；（瑞典）维克兰德画；李之义译 其他作品：https://www.jiaokey.com/tag/（瑞典）林格伦著；（瑞典）维克兰德画；李之义译.html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关键词搜索：https://www.jiaokey.com/tag/林格伦作品选集  海滨乌鸦岛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