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科技写作与交流  期刊论文、基金申请书及会议讲演</w:t>
      </w:r>
    </w:p>
    <w:p>
      <w:r>
        <w:rPr>
          <w:rFonts w:ascii="宋体" w:hAnsi="宋体" w:eastAsia="宋体"/>
          <w:sz w:val="24"/>
        </w:rPr>
        <w:t>（美）安吉利卡·H.霍夫曼著；任胜利，莫京，安瑞等译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科技写作与交流  期刊论文、基金申请书及会议讲演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（美）安吉利卡·H.霍夫曼著；任胜利，莫京，安瑞等译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本书出售、求购地址：https://www.jiaokey.com/book/detail/13095037.html</w:t>
      </w:r>
    </w:p>
    <w:p>
      <w:r>
        <w:t>更多相关图书推荐：https://www.jiaokey.com</w:t>
      </w:r>
    </w:p>
    <w:p>
      <w:r>
        <w:t>（美）安吉利卡·H.霍夫曼著；任胜利，莫京，安瑞等译 其他作品：https://www.jiaokey.com/tag/（美）安吉利卡·H.霍夫曼著；任胜利，莫京，安瑞等译.html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关键词搜索：https://www.jiaokey.com/tag/科技写作与交流  期刊论文、基金申请书及会议讲演.html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