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网络学习方法  教你做成功的网络学习者  第2版</w:t>
      </w:r>
    </w:p>
    <w:p>
      <w:r>
        <w:rPr>
          <w:rFonts w:ascii="宋体" w:hAnsi="宋体" w:eastAsia="宋体"/>
          <w:sz w:val="24"/>
        </w:rPr>
        <w:t>许晓艺，潘战生，卢和琰等编著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网络学习方法  教你做成功的网络学习者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许晓艺，潘战生，卢和琰等编著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本书出售、求购地址：https://www.jiaokey.com/book/detail/13095029.html</w:t>
      </w:r>
    </w:p>
    <w:p>
      <w:r>
        <w:t>更多相关图书推荐：https://www.jiaokey.com</w:t>
      </w:r>
    </w:p>
    <w:p>
      <w:r>
        <w:t>许晓艺，潘战生，卢和琰等编著 其他作品：https://www.jiaokey.com/tag/许晓艺，潘战生，卢和琰等编著.html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关键词搜索：https://www.jiaokey.com/tag/网络学习方法  教你做成功的网络学习者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