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理财进行时  青少年理财必须学好的金钱课</w:t>
      </w:r>
    </w:p>
    <w:p>
      <w:r>
        <w:rPr>
          <w:rFonts w:ascii="宋体" w:hAnsi="宋体" w:eastAsia="宋体"/>
          <w:sz w:val="24"/>
        </w:rPr>
        <w:t>黄小楼编著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理财进行时  青少年理财必须学好的金钱课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本书出售、求购地址：https://www.jiaokey.com/book/detail/13095013.html</w:t>
      </w:r>
    </w:p>
    <w:p>
      <w:r>
        <w:t>更多相关图书推荐：https://www.jiaokey.com</w:t>
      </w:r>
    </w:p>
    <w:p>
      <w:r>
        <w:t>黄小楼编著 其他作品：https://www.jiaokey.com/tag/黄小楼编著.html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关键词搜索：https://www.jiaokey.com/tag/理财进行时  青少年理财必须学好的金钱课.html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