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从“雷人”到“达人”：100个网络热词汉译英=THE  CHINESE-ENGLISH TRANSLATION OF 100 INTERNET HOT WORDS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从“雷人”到“达人”：100个网络热词汉译英=THE  CHINESE-ENGLISH TRANSLATION OF 100 INTERNET HOT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本书出售、求购地址：https://www.jiaokey.com/book/detail/13095008.html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北京大学出版社 出版图书：https://www.jiaokey.com/tag/北京大学出版社.html</w:t>
      </w:r>
    </w:p>
    <w:p>
      <w:r>
        <w:t>关键词搜索：https://www.jiaokey.com/tag/从“雷人”到“达人”：100个网络热词汉译英=THE  CHINESE-ENGLISH TRANSLATION OF 100 INTERNET HOT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