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喷气式战斗机  完全图解版</w:t>
      </w:r>
    </w:p>
    <w:p>
      <w:r>
        <w:rPr>
          <w:rFonts w:ascii="宋体" w:hAnsi="宋体" w:eastAsia="宋体"/>
          <w:sz w:val="24"/>
        </w:rPr>
        <w:t>（日）大塚好古编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喷气式战斗机  完全图解版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（日）大塚好古编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本书出售、求购地址：https://www.jiaokey.com/book/detail/13094992.html</w:t>
      </w:r>
    </w:p>
    <w:p>
      <w:r>
        <w:t>更多相关图书推荐：https://www.jiaokey.com</w:t>
      </w:r>
    </w:p>
    <w:p>
      <w:r>
        <w:t>（日）大塚好古编 其他作品：https://www.jiaokey.com/tag/（日）大塚好古编.html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关键词搜索：https://www.jiaokey.com/tag/喷气式战斗机  完全图解版.html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