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玩转iPhone 4S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玩转iPhone 4S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本书出售、求购地址：https://www.jiaokey.com/book/detail/13094991.html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玩转iPhone 4S.html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