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智者说  北京论坛名家访谈录  2004～2011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智者说  北京论坛名家访谈录  2004～2011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本书出售、求购地址：https://www.jiaokey.com/book/detail/13094964.html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关键词搜索：https://www.jiaokey.com/tag/智者说  北京论坛名家访谈录  2004～2011.html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