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三个好极了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三个好极了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本书出售、求购地址：https://www.jiaokey.com/book/detail/13094954.html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三个好极了.html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