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办公室攻略  中国人不可不知的123个职场陷阱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办公室攻略  中国人不可不知的123个职场陷阱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本书出售、求购地址：https://www.jiaokey.com/book/detail/13094938.html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关键词搜索：https://www.jiaokey.com/tag/办公室攻略  中国人不可不知的123个职场陷阱.html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