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书名：瓜几拉  记忆的时光机</w:t>
      </w:r>
    </w:p>
    <w:p>
      <w:r>
        <w:t>作者：西&lt;font color=Red&gt;瓜&lt;/font&gt;绘</w:t>
      </w:r>
    </w:p>
    <w:p>
      <w:r>
        <w:t>出版社：长沙:湖南美术出版社,2012.09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瓜几拉  记忆的时光机 评论地址：https://www.jiaokey.com/book/detail/13094930.html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