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维吾尔族民间故事精选  黄羊抚养大的姑娘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维吾尔族民间故事精选  黄羊抚养大的姑娘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本书出售、求购地址：https://www.jiaokey.com/book/detail/13094923.html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关键词搜索：https://www.jiaokey.com/tag/维吾尔族民间故事精选  黄羊抚养大的姑娘.html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